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86MS0016-01-2025-013246-67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05-1567/2805/2025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7"/>
        <w:gridCol w:w="4779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4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г. 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4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29 сентября 2025 года</w:t>
            </w:r>
          </w:p>
        </w:tc>
      </w:tr>
    </w:tbl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№5 Ханты-Мансийского судебного района Ханты-Мансийского автономного округа – Югры Шинкарь М.Х.,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мирового судьи судебного участка № 5 Ханты-Мансийского судебного района дело об административном правонарушении, возбужденное по </w:t>
      </w:r>
      <w:r>
        <w:rPr>
          <w:rFonts w:ascii="Times New Roman" w:eastAsia="Times New Roman" w:hAnsi="Times New Roman" w:cs="Times New Roman"/>
          <w:sz w:val="28"/>
          <w:szCs w:val="28"/>
        </w:rPr>
        <w:t>ст. 19.7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в отношении юридического лица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казенное общеобразовательное учреждение Ханты-Мансийского района "Средняя общеобразовательная школа п. Сибирский</w:t>
      </w:r>
      <w:r>
        <w:rPr>
          <w:rFonts w:ascii="Times New Roman" w:eastAsia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</w:rPr>
        <w:t>, ОГРН: 1028600509299, Дата присвоения ОГРН: 28.09.2002, ИНН: 8618004933, КПП: 861801001, юридический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628516, Ханты-Мансийский автономный округ - Югра, р-н Ханты-Мансийский, п. Сибирский, ул. Школьная, д.1,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01.07.2025 в 00:01 час. юридическое лицо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Муниципальное предприятие "ЖЭК-3" Ханты-Мансийского района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628516, Ханты-Мансийский автономный округ - Югра, р-н Ханты-Мансийский, п. Сибирский, ул. Школьная, д.1, не своевременно представило в Департамент труда и занятости населения Ханты-Мансийского автономного округа – Югры информацию о предполагаемой дате высвобождения 2 работников 01.09.2025, указанные сведения внесены на Единую цифровую платформу в сфере занятости и трудовых отношений «Работа России» 14.08.2025.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представитель Муниципального казенного общеобразовательного учреждения Ханты-Мансийского района "Средняя общеобразовательная школа п. Сибирский" не явился, о месте и времени рассмотрения дела надлежаще уведомлен. Мировому судье поступило письменное ходатайство о рассмотрении дела в отсутствие.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предусмотрено ч.4 ст.53 Федерального закона от 12 декабря 2023 г. N 565-ФЗ "О занятости населения в Российской Федерации", о принятии решения </w:t>
      </w:r>
      <w:r>
        <w:rPr>
          <w:rFonts w:ascii="Times New Roman" w:eastAsia="Times New Roman" w:hAnsi="Times New Roman" w:cs="Times New Roman"/>
          <w:sz w:val="28"/>
          <w:szCs w:val="28"/>
        </w:rPr>
        <w:t>о ликвидации организации либо прекращении деятельности индивидуальным предпринимателем, о сокращении численности или штата работников организации, индивидуального предпринимателя и возможном расторжении трудовых договоров работодатель-организация не позднее чем за два месяца, а работодатель - индивидуальный предприниматель не позднее чем за две недели до начала проведения соответствующих мероприятий обязан проинформировать государственную службу занятости, а в случае, если решение о сокращении численности или штата работников организации может привести к массовому увольнению работников, работодатель обязан проинформировать о таком решении государственную службу занятости не позднее чем за три месяца до начала проведения соответствующих мероприятий. Об изменении, отмене указанных решений работодатель обязан проинформировать государственную службу занятости в течение трех рабочих дней после принятия соответствующего решения.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казенное общеобразовательное учреждение Ханты-Мансийского района "Средняя общеобразовательная школа п. Сибирский" </w:t>
      </w:r>
      <w:r>
        <w:rPr>
          <w:rFonts w:ascii="Times New Roman" w:eastAsia="Times New Roman" w:hAnsi="Times New Roman" w:cs="Times New Roman"/>
          <w:sz w:val="28"/>
          <w:szCs w:val="28"/>
        </w:rPr>
        <w:t>14.08.2025 в 15:24 час. внесло отчет на Единую цифровую платформу в сфере занятости и трудовых отношений «Работа в России» о предполагаемой дате высвобождения 2 работников 01.09.2025.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юридического лица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Муниципальное казенное общеобразовательное учреждение Ханты-Мансийского района "Средняя общеобразовательная школа п. Сибирский"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вышеуказанных действий, подтверждается исследованными судом: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3-с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письмо КУ «Центр занятости населения Югры» с приложением от 15.08.2025; ответом на запрос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казенное общеобразовательное учреждение Ханты-Мансийского района "Средняя общеобразовательная школа п. Сибирский" в адрес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труда и занятости населения Ханты-Мансийского автономного округа – Югры от 27.08.2025; выпиской из ЕГРЮЛ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Муниципальное казенное общеобразовательное учреждение Ханты-Мансийского района "Средняя общеобразовательная школа п. Сибирский".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юридического лица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Муниципальное казенное общеобразовательное учреждение Ханты-Мансийского района "Средняя общеобразовательная школа п. Сибирский"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его действия по факту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несвоевременное представление в государственный орган (должностному лицу), осуществляющему государственный контроль (надзор),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за исключением случаев, предусмотренных статьей 6.16, частью 2 статьи 6.31, частями 1, 2, 4, 10 и 11 статьи 8.28.1, статьей 8.32.1, частью 1 статьи 8.49, частью 5 статьи 14.5, частью 4 статьи 14.28, частью 1 статьи 14.46.2, частью 2 статьи 14.57, статьями 19.4.3, 19.7.1, 19.7.2, 19.7.3, 19.7.5, 19.7.5-1, 19.7.7, 19.7.8, 19.7.9, 19.7.12 - 19.7.16, 19.8, 19.8.3, частями 2, 7, 8 и 9 статьи 19.34 настоящего 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нашли свое подтверждение.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юридического лица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Муниципальное казенное общеобразовательное учреждение Ханты-Мансийского района "Средняя общеобразовательная школа п. Сибирский"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ст. 19.7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 ст. 23.1, 29.5, 29.6, 29.10 КоАП РФ,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Признать юридическое лицо м</w:t>
      </w:r>
      <w:r>
        <w:rPr>
          <w:rFonts w:ascii="Times New Roman" w:eastAsia="Times New Roman" w:hAnsi="Times New Roman" w:cs="Times New Roman"/>
          <w:sz w:val="28"/>
          <w:szCs w:val="28"/>
        </w:rPr>
        <w:t>униципальное казенное общеобразовательное учреждение Ханты-Мансийского района "Средняя общеобразовательная школа п. Сибирский"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ст. 19.7 КоАП РФ,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штраф, согласно ч.1 ст.32.2 КоАП РФ, должен быть уплачен лицом, привлеченным к административной ответственности,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Ханты-Мансийский районный суд через мирового судью,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Наименование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Получатель: УФК по Ханты-Мансийскому автономному округу - Югре (Департамент труда и занятости населения Ханты-Мансийского автономного округа - Югры, л/с 04872005530); ИНН/КПП 8601030727/860101001; Единый казначейский счет: 40102810245370000007; Казначейский счет: 03100643000000018700, БИК ТОФК 007162163; ОКТМО 71871000; КБК 350 1 16 01193 01 0005 140</w:t>
      </w:r>
      <w:r>
        <w:rPr>
          <w:rFonts w:ascii="Times New Roman" w:eastAsia="Times New Roman" w:hAnsi="Times New Roman" w:cs="Times New Roman"/>
          <w:sz w:val="28"/>
          <w:szCs w:val="28"/>
        </w:rPr>
        <w:t>, УИН__________________________.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М.Х. Шинкарь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200" w:line="276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М.Х. Шинкарь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